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119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Рашидова </w:t>
      </w:r>
      <w:r>
        <w:rPr>
          <w:rFonts w:ascii="Times New Roman" w:eastAsia="Times New Roman" w:hAnsi="Times New Roman" w:cs="Times New Roman"/>
          <w:sz w:val="25"/>
          <w:szCs w:val="25"/>
        </w:rPr>
        <w:t>Дильшоджона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Шарифджоновича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8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8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9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 </w:t>
      </w:r>
      <w:r>
        <w:rPr>
          <w:rStyle w:val="cat-UserDefinedgrp-40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дворником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и проживающего по адресу: </w:t>
      </w:r>
      <w:r>
        <w:rPr>
          <w:rStyle w:val="cat-UserDefinedgrp-41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9rplc-13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7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Рашидов Д.Ш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31.07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11 А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., д. 5, кв. 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30.07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в сумме 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2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07.05.2024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31.05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Рашидов Д.Ш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административного правонарушения.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Рашидов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Рашидов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Д.Ш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3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Рашидов Д.Ш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2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07.05.2024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Рашидов Д.Ш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4 ст. 12.15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37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31.05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</w:t>
      </w:r>
      <w:r>
        <w:rPr>
          <w:rFonts w:ascii="Times New Roman" w:eastAsia="Times New Roman" w:hAnsi="Times New Roman" w:cs="Times New Roman"/>
          <w:sz w:val="25"/>
          <w:szCs w:val="25"/>
        </w:rPr>
        <w:t>утствии данных по оплате штрафа;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37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7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37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Рашидов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Д.Ш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30.07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Рашидов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Д.Ш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Рашидов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Д.Ш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Рашидов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Д.Ш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Рашидова </w:t>
      </w:r>
      <w:r>
        <w:rPr>
          <w:rFonts w:ascii="Times New Roman" w:eastAsia="Times New Roman" w:hAnsi="Times New Roman" w:cs="Times New Roman"/>
          <w:sz w:val="25"/>
          <w:szCs w:val="25"/>
        </w:rPr>
        <w:t>Дильшоджона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Шарифджоновича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0412365400395001192520101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8rplc-6">
    <w:name w:val="cat-ExternalSystemDefined grp-38 rplc-6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PassportDatagrp-29rplc-13">
    <w:name w:val="cat-PassportData grp-29 rplc-13"/>
    <w:basedOn w:val="DefaultParagraphFont"/>
  </w:style>
  <w:style w:type="character" w:customStyle="1" w:styleId="cat-ExternalSystemDefinedgrp-37rplc-14">
    <w:name w:val="cat-ExternalSystemDefined grp-37 rplc-14"/>
    <w:basedOn w:val="DefaultParagraphFont"/>
  </w:style>
  <w:style w:type="character" w:customStyle="1" w:styleId="cat-UserDefinedgrp-42rplc-20">
    <w:name w:val="cat-UserDefined grp-42 rplc-20"/>
    <w:basedOn w:val="DefaultParagraphFont"/>
  </w:style>
  <w:style w:type="character" w:customStyle="1" w:styleId="cat-UserDefinedgrp-43rplc-26">
    <w:name w:val="cat-UserDefined grp-43 rplc-26"/>
    <w:basedOn w:val="DefaultParagraphFont"/>
  </w:style>
  <w:style w:type="character" w:customStyle="1" w:styleId="cat-UserDefinedgrp-42rplc-30">
    <w:name w:val="cat-UserDefined grp-42 rplc-30"/>
    <w:basedOn w:val="DefaultParagraphFont"/>
  </w:style>
  <w:style w:type="character" w:customStyle="1" w:styleId="cat-ExternalSystemDefinedgrp-37rplc-33">
    <w:name w:val="cat-ExternalSystemDefined grp-37 rplc-33"/>
    <w:basedOn w:val="DefaultParagraphFont"/>
  </w:style>
  <w:style w:type="character" w:customStyle="1" w:styleId="cat-ExternalSystemDefinedgrp-37rplc-36">
    <w:name w:val="cat-ExternalSystemDefined grp-37 rplc-36"/>
    <w:basedOn w:val="DefaultParagraphFont"/>
  </w:style>
  <w:style w:type="character" w:customStyle="1" w:styleId="cat-ExternalSystemDefinedgrp-37rplc-37">
    <w:name w:val="cat-ExternalSystemDefined grp-37 rplc-37"/>
    <w:basedOn w:val="DefaultParagraphFont"/>
  </w:style>
  <w:style w:type="character" w:customStyle="1" w:styleId="cat-ExternalSystemDefinedgrp-37rplc-38">
    <w:name w:val="cat-ExternalSystemDefined grp-37 rplc-38"/>
    <w:basedOn w:val="DefaultParagraphFont"/>
  </w:style>
  <w:style w:type="character" w:customStyle="1" w:styleId="cat-UserDefinedgrp-44rplc-54">
    <w:name w:val="cat-UserDefined grp-44 rplc-54"/>
    <w:basedOn w:val="DefaultParagraphFont"/>
  </w:style>
  <w:style w:type="character" w:customStyle="1" w:styleId="cat-UserDefinedgrp-45rplc-57">
    <w:name w:val="cat-UserDefined grp-45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